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7F3" w:rsidRPr="00B6263C" w:rsidRDefault="003016AC" w:rsidP="00CD6CBB">
      <w:pPr>
        <w:pStyle w:val="Titolo1"/>
        <w:jc w:val="center"/>
        <w:rPr>
          <w:color w:val="auto"/>
          <w:sz w:val="36"/>
          <w:szCs w:val="36"/>
        </w:rPr>
      </w:pPr>
      <w:r w:rsidRPr="00B6263C">
        <w:rPr>
          <w:color w:val="auto"/>
          <w:sz w:val="36"/>
          <w:szCs w:val="36"/>
        </w:rPr>
        <w:t>MODULO DI PRESA VISIONE</w:t>
      </w:r>
      <w:r w:rsidR="00CD6CBB" w:rsidRPr="00B6263C">
        <w:rPr>
          <w:color w:val="auto"/>
          <w:sz w:val="36"/>
          <w:szCs w:val="36"/>
        </w:rPr>
        <w:t xml:space="preserve"> s</w:t>
      </w:r>
      <w:r w:rsidRPr="00B6263C">
        <w:rPr>
          <w:color w:val="auto"/>
          <w:sz w:val="36"/>
          <w:szCs w:val="36"/>
        </w:rPr>
        <w:t>chede di sopralluogo e strumenti per la valutazione dei rischi nelle colture e negli allevamenti</w:t>
      </w:r>
    </w:p>
    <w:p w:rsidR="00CD6CBB" w:rsidRPr="00CD6CBB" w:rsidRDefault="00CD6CBB" w:rsidP="00CD6CBB"/>
    <w:p w:rsidR="00A717F3" w:rsidRPr="00CD6CBB" w:rsidRDefault="00CD6CBB">
      <w:pPr>
        <w:rPr>
          <w:b/>
          <w:sz w:val="28"/>
          <w:szCs w:val="28"/>
        </w:rPr>
      </w:pPr>
      <w:r w:rsidRPr="00CD6CBB">
        <w:rPr>
          <w:b/>
          <w:sz w:val="28"/>
          <w:szCs w:val="28"/>
        </w:rPr>
        <w:t>Azienda agricola:</w:t>
      </w:r>
      <w:r w:rsidR="003016AC" w:rsidRPr="00CD6CBB">
        <w:rPr>
          <w:b/>
          <w:sz w:val="28"/>
          <w:szCs w:val="28"/>
        </w:rPr>
        <w:t xml:space="preserve"> </w:t>
      </w:r>
    </w:p>
    <w:p w:rsidR="00A717F3" w:rsidRPr="00CD6CBB" w:rsidRDefault="003016AC">
      <w:pPr>
        <w:rPr>
          <w:b/>
          <w:sz w:val="28"/>
          <w:szCs w:val="28"/>
        </w:rPr>
      </w:pPr>
      <w:r w:rsidRPr="00CD6CBB">
        <w:rPr>
          <w:b/>
          <w:sz w:val="28"/>
          <w:szCs w:val="28"/>
        </w:rPr>
        <w:t>Datore di lavoro / Titolare:</w:t>
      </w:r>
      <w:r w:rsidRPr="00CD6CBB">
        <w:rPr>
          <w:b/>
          <w:sz w:val="28"/>
          <w:szCs w:val="28"/>
        </w:rPr>
        <w:t xml:space="preserve"> </w:t>
      </w:r>
    </w:p>
    <w:p w:rsidR="00A717F3" w:rsidRPr="00CD6CBB" w:rsidRDefault="00CD6CBB">
      <w:pPr>
        <w:rPr>
          <w:b/>
          <w:sz w:val="28"/>
          <w:szCs w:val="28"/>
        </w:rPr>
      </w:pPr>
      <w:r w:rsidRPr="00CD6CBB">
        <w:rPr>
          <w:b/>
          <w:sz w:val="28"/>
          <w:szCs w:val="28"/>
        </w:rPr>
        <w:t>Sede operativa:</w:t>
      </w:r>
      <w:r w:rsidR="003016AC" w:rsidRPr="00CD6CBB">
        <w:rPr>
          <w:b/>
          <w:sz w:val="28"/>
          <w:szCs w:val="28"/>
        </w:rPr>
        <w:t xml:space="preserve"> </w:t>
      </w:r>
    </w:p>
    <w:p w:rsidR="00A717F3" w:rsidRPr="00CD6CBB" w:rsidRDefault="00CD6CBB">
      <w:pPr>
        <w:rPr>
          <w:b/>
          <w:sz w:val="28"/>
          <w:szCs w:val="28"/>
        </w:rPr>
      </w:pPr>
      <w:r w:rsidRPr="00CD6CBB">
        <w:rPr>
          <w:b/>
          <w:sz w:val="28"/>
          <w:szCs w:val="28"/>
        </w:rPr>
        <w:t>Data:</w:t>
      </w:r>
      <w:r w:rsidR="003016AC" w:rsidRPr="00CD6CBB">
        <w:rPr>
          <w:b/>
          <w:sz w:val="28"/>
          <w:szCs w:val="28"/>
        </w:rPr>
        <w:t xml:space="preserve"> ____ / ____ / ______</w:t>
      </w:r>
      <w:r w:rsidR="003016AC" w:rsidRPr="00CD6CBB">
        <w:rPr>
          <w:b/>
          <w:sz w:val="28"/>
          <w:szCs w:val="28"/>
        </w:rPr>
        <w:br/>
      </w:r>
    </w:p>
    <w:p w:rsidR="00CD6CBB" w:rsidRDefault="003016AC" w:rsidP="00CD6CBB">
      <w:pPr>
        <w:jc w:val="both"/>
        <w:rPr>
          <w:sz w:val="28"/>
          <w:szCs w:val="28"/>
        </w:rPr>
      </w:pPr>
      <w:r w:rsidRPr="00CD6CBB">
        <w:rPr>
          <w:b/>
          <w:sz w:val="28"/>
          <w:szCs w:val="28"/>
        </w:rPr>
        <w:t>Il</w:t>
      </w:r>
      <w:r w:rsidR="00CD6CBB" w:rsidRPr="00CD6CBB">
        <w:rPr>
          <w:b/>
          <w:sz w:val="28"/>
          <w:szCs w:val="28"/>
        </w:rPr>
        <w:t>/La</w:t>
      </w:r>
      <w:r w:rsidRPr="00CD6CBB">
        <w:rPr>
          <w:b/>
          <w:sz w:val="28"/>
          <w:szCs w:val="28"/>
        </w:rPr>
        <w:t xml:space="preserve"> sottoscritto/a ____________________________________________,</w:t>
      </w:r>
      <w:r w:rsidRPr="00CD6CBB">
        <w:rPr>
          <w:sz w:val="28"/>
          <w:szCs w:val="28"/>
        </w:rPr>
        <w:t xml:space="preserve"> in qualità di lavoratore/lavoratrice dell’azienda sopra indi</w:t>
      </w:r>
      <w:r w:rsidRPr="00CD6CBB">
        <w:rPr>
          <w:sz w:val="28"/>
          <w:szCs w:val="28"/>
        </w:rPr>
        <w:t>cata, dichiara di aver preso visione delle seguenti documentazioni messe a dispos</w:t>
      </w:r>
      <w:r w:rsidR="00CD6CBB" w:rsidRPr="00CD6CBB">
        <w:rPr>
          <w:sz w:val="28"/>
          <w:szCs w:val="28"/>
        </w:rPr>
        <w:t>izione dal datore di lavoro:</w:t>
      </w:r>
    </w:p>
    <w:p w:rsidR="00CD6CBB" w:rsidRPr="00CD6CBB" w:rsidRDefault="00CD6CBB" w:rsidP="00CD6CBB">
      <w:pPr>
        <w:jc w:val="both"/>
        <w:rPr>
          <w:sz w:val="28"/>
          <w:szCs w:val="28"/>
        </w:rPr>
      </w:pPr>
      <w:r w:rsidRPr="00CD6CBB">
        <w:rPr>
          <w:rFonts w:ascii="Wingdings" w:hAnsi="Wingdings"/>
          <w:sz w:val="28"/>
          <w:szCs w:val="28"/>
        </w:rPr>
        <w:t></w:t>
      </w:r>
      <w:r w:rsidRPr="00CD6CBB">
        <w:rPr>
          <w:sz w:val="28"/>
          <w:szCs w:val="28"/>
        </w:rPr>
        <w:t xml:space="preserve"> </w:t>
      </w:r>
      <w:r w:rsidR="003016AC" w:rsidRPr="00CD6CBB">
        <w:rPr>
          <w:sz w:val="28"/>
          <w:szCs w:val="28"/>
        </w:rPr>
        <w:t xml:space="preserve">Schede di sopralluogo aziendale relative alle </w:t>
      </w:r>
      <w:r w:rsidRPr="00CD6CBB">
        <w:rPr>
          <w:sz w:val="28"/>
          <w:szCs w:val="28"/>
        </w:rPr>
        <w:t>colture e/o agli allevamenti;</w:t>
      </w:r>
      <w:r w:rsidRPr="00CD6CBB">
        <w:rPr>
          <w:sz w:val="28"/>
          <w:szCs w:val="28"/>
        </w:rPr>
        <w:br/>
      </w:r>
      <w:r w:rsidRPr="00CD6CBB">
        <w:rPr>
          <w:rFonts w:ascii="Wingdings" w:hAnsi="Wingdings"/>
          <w:sz w:val="28"/>
          <w:szCs w:val="28"/>
        </w:rPr>
        <w:t></w:t>
      </w:r>
      <w:r w:rsidRPr="00CD6CBB">
        <w:rPr>
          <w:sz w:val="28"/>
          <w:szCs w:val="28"/>
        </w:rPr>
        <w:t xml:space="preserve"> </w:t>
      </w:r>
      <w:r w:rsidR="003016AC" w:rsidRPr="00CD6CBB">
        <w:rPr>
          <w:sz w:val="28"/>
          <w:szCs w:val="28"/>
        </w:rPr>
        <w:t>Strumenti e schede di valutazione dei rischi specifici per le att</w:t>
      </w:r>
      <w:r w:rsidRPr="00CD6CBB">
        <w:rPr>
          <w:sz w:val="28"/>
          <w:szCs w:val="28"/>
        </w:rPr>
        <w:t>ività agricole e zootecniche;</w:t>
      </w:r>
      <w:r w:rsidRPr="00CD6CBB">
        <w:rPr>
          <w:sz w:val="28"/>
          <w:szCs w:val="28"/>
        </w:rPr>
        <w:br/>
      </w:r>
      <w:r w:rsidRPr="00CD6CBB">
        <w:rPr>
          <w:rFonts w:ascii="Wingdings" w:hAnsi="Wingdings"/>
          <w:sz w:val="28"/>
          <w:szCs w:val="28"/>
        </w:rPr>
        <w:t></w:t>
      </w:r>
      <w:r w:rsidR="003016AC" w:rsidRPr="00CD6CBB">
        <w:rPr>
          <w:sz w:val="28"/>
          <w:szCs w:val="28"/>
        </w:rPr>
        <w:t xml:space="preserve"> Eventuali indicazioni operative e misure di prevenzione connesse ai rischi individuati (uso di macchine agricole, prodotti fitosanitari, movimentazione manuale carichi, contatto con animali, ecc.).</w:t>
      </w:r>
    </w:p>
    <w:p w:rsidR="00A717F3" w:rsidRPr="00CD6CBB" w:rsidRDefault="00CD6CBB" w:rsidP="00CD6CBB">
      <w:pPr>
        <w:jc w:val="both"/>
        <w:rPr>
          <w:sz w:val="28"/>
          <w:szCs w:val="28"/>
        </w:rPr>
      </w:pPr>
      <w:r w:rsidRPr="00CD6CBB">
        <w:rPr>
          <w:sz w:val="28"/>
          <w:szCs w:val="28"/>
        </w:rPr>
        <w:br/>
        <w:t xml:space="preserve">Il/La </w:t>
      </w:r>
      <w:r w:rsidR="003016AC" w:rsidRPr="00CD6CBB">
        <w:rPr>
          <w:sz w:val="28"/>
          <w:szCs w:val="28"/>
        </w:rPr>
        <w:t>sottoscritto/a dichiar</w:t>
      </w:r>
      <w:r w:rsidR="003016AC" w:rsidRPr="00CD6CBB">
        <w:rPr>
          <w:sz w:val="28"/>
          <w:szCs w:val="28"/>
        </w:rPr>
        <w:t>a inoltre di aver compreso le informazioni ricevute e si impegna ad attenersi alle procedure di sicurezza e prevenzione indicate nei documenti.</w:t>
      </w:r>
    </w:p>
    <w:p w:rsidR="00A717F3" w:rsidRPr="00B6263C" w:rsidRDefault="003016AC" w:rsidP="00CD6CBB">
      <w:pPr>
        <w:jc w:val="both"/>
        <w:rPr>
          <w:i/>
          <w:sz w:val="28"/>
          <w:szCs w:val="28"/>
        </w:rPr>
      </w:pPr>
      <w:r w:rsidRPr="00CD6CBB">
        <w:rPr>
          <w:sz w:val="28"/>
          <w:szCs w:val="28"/>
        </w:rPr>
        <w:br/>
      </w:r>
      <w:r w:rsidRPr="00B6263C">
        <w:rPr>
          <w:i/>
          <w:sz w:val="28"/>
          <w:szCs w:val="28"/>
        </w:rPr>
        <w:t>Firma del lavoratore/lavoratrice: ___________________________</w:t>
      </w:r>
    </w:p>
    <w:p w:rsidR="00CD6CBB" w:rsidRPr="00B6263C" w:rsidRDefault="00CD6CBB" w:rsidP="00CD6CBB">
      <w:pPr>
        <w:jc w:val="both"/>
        <w:rPr>
          <w:i/>
          <w:sz w:val="28"/>
          <w:szCs w:val="28"/>
        </w:rPr>
      </w:pPr>
    </w:p>
    <w:p w:rsidR="00B6263C" w:rsidRDefault="003016AC" w:rsidP="00CD6CBB">
      <w:pPr>
        <w:jc w:val="both"/>
        <w:rPr>
          <w:i/>
          <w:sz w:val="28"/>
          <w:szCs w:val="28"/>
        </w:rPr>
      </w:pPr>
      <w:r w:rsidRPr="00B6263C">
        <w:rPr>
          <w:i/>
          <w:sz w:val="28"/>
          <w:szCs w:val="28"/>
        </w:rPr>
        <w:t>Firma per pre</w:t>
      </w:r>
      <w:r w:rsidR="00B6263C">
        <w:rPr>
          <w:i/>
          <w:sz w:val="28"/>
          <w:szCs w:val="28"/>
        </w:rPr>
        <w:t>sa visione del datore di lavoro</w:t>
      </w:r>
      <w:bookmarkStart w:id="0" w:name="_GoBack"/>
      <w:bookmarkEnd w:id="0"/>
    </w:p>
    <w:p w:rsidR="00B6263C" w:rsidRPr="00B6263C" w:rsidRDefault="003016AC" w:rsidP="00CD6CBB">
      <w:pPr>
        <w:jc w:val="both"/>
        <w:rPr>
          <w:i/>
          <w:sz w:val="28"/>
          <w:szCs w:val="28"/>
        </w:rPr>
      </w:pPr>
      <w:r w:rsidRPr="00B6263C">
        <w:rPr>
          <w:i/>
          <w:sz w:val="28"/>
          <w:szCs w:val="28"/>
        </w:rPr>
        <w:t>o de</w:t>
      </w:r>
      <w:r w:rsidRPr="00B6263C">
        <w:rPr>
          <w:i/>
          <w:sz w:val="28"/>
          <w:szCs w:val="28"/>
        </w:rPr>
        <w:t>l responsabile della sicurezza (RSPP): ___________________________</w:t>
      </w:r>
    </w:p>
    <w:p w:rsidR="00A717F3" w:rsidRPr="00CD6CBB" w:rsidRDefault="003016AC" w:rsidP="00CD6CBB">
      <w:pPr>
        <w:jc w:val="both"/>
        <w:rPr>
          <w:sz w:val="28"/>
          <w:szCs w:val="28"/>
        </w:rPr>
      </w:pPr>
      <w:r w:rsidRPr="00CD6CBB">
        <w:rPr>
          <w:sz w:val="28"/>
          <w:szCs w:val="28"/>
        </w:rPr>
        <w:br/>
      </w:r>
    </w:p>
    <w:sectPr w:rsidR="00A717F3" w:rsidRPr="00CD6CBB" w:rsidSect="00B6263C">
      <w:pgSz w:w="12240" w:h="15840"/>
      <w:pgMar w:top="284" w:right="1183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016AC"/>
    <w:rsid w:val="00326F90"/>
    <w:rsid w:val="00A717F3"/>
    <w:rsid w:val="00AA1D8D"/>
    <w:rsid w:val="00B47730"/>
    <w:rsid w:val="00B6263C"/>
    <w:rsid w:val="00CB0664"/>
    <w:rsid w:val="00CD6C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B537094C-B6AB-48A9-A657-C72A5A95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44C44E-BE2A-45AA-9FA9-24D0C2551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1182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Daniela Prasso</cp:lastModifiedBy>
  <cp:revision>2</cp:revision>
  <dcterms:created xsi:type="dcterms:W3CDTF">2025-10-16T13:53:00Z</dcterms:created>
  <dcterms:modified xsi:type="dcterms:W3CDTF">2025-10-16T13:53:00Z</dcterms:modified>
  <cp:category/>
</cp:coreProperties>
</file>